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14:00-14:45 Safir och Frost-Ros &amp; den vidunderliga trädgården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