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Kristuskyrkan, Apollogatan 5.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12:00-13:00 Brödutdelning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