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18:00-18:00 Sommarkväll i Kristuskyrkan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