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>14:30-16:30 Collaborative CV Workshop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