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11:00-12:00 Tillsammans-gudstjänst, Roger Andersson, Fanny Backman, m fl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