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16.8.2024 perjantai</w:t>
      </w:r>
    </w:p>
    <w:p>
      <w:pPr>
        <w:pStyle w:val="Heading1"/>
      </w:pPr>
      <w:r>
        <w:t>16.8.2024-6.9.2024</w:t>
      </w:r>
    </w:p>
    <w:p>
      <w:pPr>
        <w:pStyle w:val="Heading2"/>
      </w:pPr>
      <w:r>
        <w:t>12:00-17:00 Merja Heino: Hokusain meri, Mahalin helmet</w:t>
      </w:r>
    </w:p>
    <w:p>
      <w:r>
        <w:t>Maalauksia japanilaisista symboleista ja maharadjojen palatseista.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