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restaurangen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 xml:space="preserve">18:00-19:30 Calle &amp; Benny - sista turen!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