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 xml:space="preserve">18:00-20:00 Open Living Room Goes Open Mic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