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14:00-14:45 Konsert "Från koral till toccata"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