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Vårberga bibliotek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 xml:space="preserve">10:00-12:00 It-handledning för seniorer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