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19:00-20:30 Trio Est - Materia  och metamorfos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