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19:00-20:30 Anna Inginmaa - Rakastan tätä elämää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