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Vuotalo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18:00-20:00  Klubb Ankdamm: Ladies First Big Band - Gimme Some Lovin'</w:t>
      </w:r>
    </w:p>
    <w:p>
      <w:r>
        <w:t xml:space="preserve"> </w:t>
      </w:r>
    </w:p>
    <w:p>
      <w:r>
        <w:t>22,50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