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filialbibliotek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