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nala bibliotek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