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ala bibliotek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