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marv bibliotek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