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Nickby bibliotek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13:00-14:30 Infotillfälle om digitala social- och hälsovårdstjänster i Östra Nylands välfärdsområde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