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18:00-23:00 Taiteiden yö Amos Rexissä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