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Nagu kyrka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18:00-19:00 Prästkragen - sommarkonsert med GÖR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