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13:00-17:00 Lantbruksmuset i Finbygränd</w:t>
      </w:r>
    </w:p>
    <w:p>
      <w:r>
        <w:t xml:space="preserve"> </w:t>
      </w:r>
    </w:p>
    <w:p>
      <w:r>
        <w:t>5€,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