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i Finbygränd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13:00-16:00 Lantbruksmuseet i Finbygränd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