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Slott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19:00-21:00 Kaseva - Eilen, tänään. 50 års-turné</w:t>
      </w:r>
    </w:p>
    <w:p>
      <w:r>
        <w:t xml:space="preserve"> </w:t>
      </w:r>
    </w:p>
    <w:p>
      <w:r>
        <w:t>40,60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