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Stan i Ekenäs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10:00-16:00 Gamla Stan Lever - Vanhakaupunki elää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