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Baggö Marina</w:t>
      </w:r>
    </w:p>
    <w:p>
      <w:r>
        <w:t>19.7.2024 perjantai</w:t>
      </w:r>
    </w:p>
    <w:p>
      <w:pPr>
        <w:pStyle w:val="Heading1"/>
      </w:pPr>
      <w:r>
        <w:t>19.7.2024 perjantai</w:t>
      </w:r>
    </w:p>
    <w:p>
      <w:pPr>
        <w:pStyle w:val="Heading2"/>
      </w:pPr>
      <w:r>
        <w:t>15:00-19:00 Baggö Marina goes Italy 19.7.! 🫒🍕🥮</w:t>
      </w:r>
    </w:p>
    <w:p>
      <w:r>
        <w:t>Myynnissä aitoja italialaisia gourmet herkkuja. Maahantuoja paikan päällä! Kundit​ paistavat pizzasliceja, italialaisia herkkuja kahvilassa. Benvenuto!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