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23.10.2024 keskiviikko</w:t>
      </w:r>
    </w:p>
    <w:p>
      <w:pPr>
        <w:pStyle w:val="Heading1"/>
      </w:pPr>
      <w:r>
        <w:t>23.10.2024 keskiviikko</w:t>
      </w:r>
    </w:p>
    <w:p>
      <w:pPr>
        <w:pStyle w:val="Heading2"/>
      </w:pPr>
      <w:r>
        <w:t>18:00-19:20 Tölö biblioteks läshund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