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23.7.2024 tiistai</w:t>
      </w:r>
    </w:p>
    <w:p>
      <w:pPr>
        <w:pStyle w:val="Heading1"/>
      </w:pPr>
      <w:r>
        <w:t>23.7.2024-18.8.2024</w:t>
      </w:r>
    </w:p>
    <w:p>
      <w:pPr>
        <w:pStyle w:val="Heading2"/>
      </w:pPr>
      <w:r>
        <w:t>11:00-16:00 Antti Nieminen - Ihmisen kuoret</w:t>
      </w:r>
    </w:p>
    <w:p>
      <w:r>
        <w:t>Näyttely on ylistys arjesta joka ilmenee veistossarjana koostuen liikeestä tai eleestä kuvaavista figureista välähdellen muistoja ja huomioita.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