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19:00-21:00 Helsinki Metropolitan Orchestras sommarkonserter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