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Degerö kyrka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18:00-20:00 Helsinki Metropolitan Orchestras sommarkonserter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