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11:00-15:00 Sommardag med hobbybilar I Tvärminne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