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Tenala Kyrka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14:00-16:00 AMBIENT ARKIPELAG TENHOLA 27.7 2024</w:t>
      </w:r>
    </w:p>
    <w:p>
      <w:r>
        <w:t xml:space="preserve">Ambient Arkipelag konsertti tarjoaa tänä kesänä Kuupuu:n (Jonna Karanka) soolokeikan, että Ekholm:Raita -duon (Kristian Ekholm, Matti Raita) esiintymisen!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