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Kulturbåt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18:00-22:00 Jazz i sommarkvällen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