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18.7.2024 torstai</w:t>
      </w:r>
    </w:p>
    <w:p>
      <w:pPr>
        <w:pStyle w:val="Heading1"/>
      </w:pPr>
      <w:r>
        <w:t>18.7.2024-11.8.2024</w:t>
      </w:r>
    </w:p>
    <w:p>
      <w:pPr>
        <w:pStyle w:val="Heading2"/>
      </w:pPr>
      <w:r>
        <w:t>12:00-18:00 Paola Fernanda Guzmán Figueroa: Diving Wombs</w:t>
      </w:r>
    </w:p>
    <w:p>
      <w:r>
        <w:t>Paola Fernanda Guzmán Figueroa: Diving Wombs - elokuva vedestä, sen muistista ja kyvystä kuljettaa ja muuttaa muistoja ajassa ja tilassa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