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5.9.2024 torstai</w:t>
      </w:r>
    </w:p>
    <w:p>
      <w:pPr>
        <w:pStyle w:val="Heading1"/>
      </w:pPr>
      <w:r>
        <w:t>5.9.2024 torstai</w:t>
      </w:r>
    </w:p>
    <w:p>
      <w:pPr>
        <w:pStyle w:val="Heading2"/>
      </w:pPr>
      <w:r>
        <w:t>16:00-18:45 Kritiikkosalonki</w:t>
      </w:r>
    </w:p>
    <w:p>
      <w:r>
        <w:t>Pohjoismainen kulttuuripiste ja Folkets Bildningsförbund järjestävät kritiikkosalongin Helsingissä 5. syyskuuta klo 16 alkaen.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