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kulturkontakts bibliotek</w:t>
      </w:r>
    </w:p>
    <w:p>
      <w:r>
        <w:t>29.8.2024 torstai</w:t>
      </w:r>
    </w:p>
    <w:p>
      <w:pPr>
        <w:pStyle w:val="Heading1"/>
      </w:pPr>
      <w:r>
        <w:t>29.8.2024 torstai</w:t>
      </w:r>
    </w:p>
    <w:p>
      <w:pPr>
        <w:pStyle w:val="Heading2"/>
      </w:pPr>
      <w:r>
        <w:t>17:00-18:00 Kirjailijatapaaminen: Anneli Furmark ja Anna Härmälä</w:t>
      </w:r>
    </w:p>
    <w:p>
      <w:r>
        <w:t>Brokeback Mountain kulttuuritädeillä kohtaa sinkkuäidin huolenaiheet, kun sarjakuvantekijät Anneli Furmark ja Anna Härmälä keskustelevat töistään.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