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Skärgårdsmuseet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12:00-15:00 Skärgårdsmuseets laxsoppsfest</w:t>
      </w:r>
    </w:p>
    <w:p>
      <w:r>
        <w:t xml:space="preserve"> 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