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Betaniaförsamlingen i Sibbo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18:00-20:00 Gemensam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