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Cafe Carusel</w:t>
      </w:r>
    </w:p>
    <w:p>
      <w:r>
        <w:t>31.7.2024 keskiviikko</w:t>
      </w:r>
    </w:p>
    <w:p>
      <w:pPr>
        <w:pStyle w:val="Heading1"/>
      </w:pPr>
      <w:r>
        <w:t>31.7.2024 keskiviikko</w:t>
      </w:r>
    </w:p>
    <w:p>
      <w:pPr>
        <w:pStyle w:val="Heading2"/>
      </w:pPr>
      <w:r>
        <w:t>20:00-22:00 Owen James (UK) sings Jamiroquai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