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Thorstorp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18:00-19:00 Red Nose Company: Frankenstein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