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17:00-18:00 Pohjois­mainen kirjallisuus­piiri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