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17:00-18:00 Esbo Arbis opera- och musikalgrupp: En dramatiserad julkonsert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