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18:00-19:15 Esbo spelmanslag: Julens melodi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