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14:00-14:30 Teater Kojan: Kalas, Alfons Åberg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