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Carusel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20:00-22:00 Osmo Ikonen (solo)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