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18:00-20:30 Elvis (film, 2022)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