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kulturkontakt, Sveaborg</w:t>
      </w:r>
    </w:p>
    <w:p>
      <w:r>
        <w:t>23.8.2024 perjantai</w:t>
      </w:r>
    </w:p>
    <w:p>
      <w:pPr>
        <w:pStyle w:val="Heading1"/>
      </w:pPr>
      <w:r>
        <w:t>23.8.2024-31.8.2024</w:t>
      </w:r>
    </w:p>
    <w:p>
      <w:pPr>
        <w:pStyle w:val="Heading2"/>
      </w:pPr>
      <w:r>
        <w:t>12:00-18:00 Northern Crossroads – HIAA taidenäyttely ja teosmyynti</w:t>
      </w:r>
    </w:p>
    <w:p>
      <w:r>
        <w:t>Lämpimästi tervetuloa katselemaan ja ostamaan HIAA:n jäsenten tekemiä taideteoksia. Northern Crossroads -näyttely on auki elokuun viimeisellä viikolla.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