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16:00-18:30 Taiteiden yö Pohjoismaisella kulttuuripisteellä</w:t>
      </w:r>
    </w:p>
    <w:p>
      <w:r>
        <w:t>Tervetuloa Pohjoismaisen kulttuuripisteen kirjastoon Kaisaniemeen Taiteiden yönä 15.8.! Ohjelmassa on kaikille avoin taide-elämys ja luova työpaja.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