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Badstrand Plagen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16:00-22:00 Picnic On the Beach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