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Björkuddens simstrands danspaviljong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13:00-14:00 De utsattas ljuvliga sommar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