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Mattas gård och Skärgårdshemmets gård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11:00-14:00 Pellinge Lantloppis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